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CHEMISTRY IN TWO VOLUMES   VOLUME 1 ANALYTICAL METHODS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CHEMISTRY IN TWO VOLUMES   VOLUME 1 ANALYTICAL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本书出售、求购地址：https://www.jiaokey.com/book/detail/40114815.html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关键词搜索：https://www.jiaokey.com/tag/MARINE CHEMISTRY IN TWO VOLUMES   VOLUME 1 ANALYTICAL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