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MAGNETISM AND MAGNETIC MATERIALS 1967 DIGEST</w:t>
      </w:r>
    </w:p>
    <w:p>
      <w:r>
        <w:rPr>
          <w:rFonts w:ascii="宋体" w:hAnsi="宋体" w:eastAsia="宋体"/>
          <w:sz w:val="24"/>
        </w:rPr>
        <w:t>C.WARREN HAAS AND H.S.JARRETT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MAGNETISM AND MAGNETIC MATERIALS 1967 DIGEST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C.WARREN HAAS AND H.S.JARRETT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本书出售、求购地址：https://www.jiaokey.com/book/detail/40114805.html</w:t>
      </w:r>
    </w:p>
    <w:p>
      <w:r>
        <w:t>更多相关图书推荐：https://www.jiaokey.com</w:t>
      </w:r>
    </w:p>
    <w:p>
      <w:r>
        <w:t>C.WARREN HAAS AND H.S.JARRETT 其他作品：https://www.jiaokey.com/tag/C.WARREN HAAS AND H.S.JARRETT.html</w:t>
      </w:r>
    </w:p>
    <w:p>
      <w:r>
        <w:t>关键词搜索：https://www.jiaokey.com/tag/MAGNETISM AND MAGNETIC MATERIALS 1967 DIGEST.html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