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LOGICAL DESIGN OF WEITCHING SYSTEMS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LOGICAL DESIGN OF WEITCHING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本书出售、求购地址：https://www.jiaokey.com/book/detail/40114759.html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关键词搜索：https://www.jiaokey.com/tag/INTRODUCTION TO THE LOGICAL DESIGN OF WEITCHING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