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DIFFUSION CONSTANT OF SEMIDILUTE POLYMER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DIFFUSION CONSTANT OF SEMIDILUTE POLYMER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本书出售、求购地址：https://www.jiaokey.com/book/detail/40114506.html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关键词搜索：https://www.jiaokey.com/tag/COOPERATIVE DIFFUSION CONSTANT OF SEMIDILUTE POLYMER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