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INORGANIC CHEMISTRY  IN FIVE VOLUMES  VOLUME 2</w:t>
      </w:r>
    </w:p>
    <w:p>
      <w:r>
        <w:rPr>
          <w:rFonts w:ascii="宋体" w:hAnsi="宋体" w:eastAsia="宋体"/>
          <w:sz w:val="24"/>
        </w:rPr>
        <w:t>J.C.BAILAR  H.J.EMELEUS  SIR RONALD NYHOLM AND A.F.TROTMAN-DICKENSON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INORGANIC CHEMISTRY  IN FIVE VOLUMES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J.C.BAILAR  H.J.EMELEUS  SIR RONALD NYHOLM AND A.F.TROTMAN-DICKENSON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本书出售、求购地址：https://www.jiaokey.com/book/detail/40114481.html</w:t>
      </w:r>
    </w:p>
    <w:p>
      <w:r>
        <w:t>更多相关图书推荐：https://www.jiaokey.com</w:t>
      </w:r>
    </w:p>
    <w:p>
      <w:r>
        <w:t>J.C.BAILAR  H.J.EMELEUS  SIR RONALD NYHOLM AND A.F.TROTMAN-DICKENSON 其他作品：https://www.jiaokey.com/tag/J.C.BAILAR  H.J.EMELEUS  SIR RONALD NYHOLM AND A.F.TROTMAN-DICKENSON.html</w:t>
      </w:r>
    </w:p>
    <w:p>
      <w:r>
        <w:t>PERGAMON PRESS 出版图书：https://www.jiaokey.com/tag/PERGAMON PRESS.html</w:t>
      </w:r>
    </w:p>
    <w:p>
      <w:r>
        <w:t>关键词搜索：https://www.jiaokey.com/tag/COMPREHENSIVE INORGANIC CHEMISTRY  IN FIVE VOLUMES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