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DETERMINATION OF NONMETALS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DETERMINATION OF NONMETALS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本书出售、求购地址：https://www.jiaokey.com/book/detail/40114472.html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关键词搜索：https://www.jiaokey.com/tag/COLORIMETRIC DETERMINATION OF NONMETALS.html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