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COHESION AND STRUCTURE OF SURFACES</w:t>
      </w:r>
    </w:p>
    <w:p>
      <w:r>
        <w:rPr>
          <w:rFonts w:ascii="宋体" w:hAnsi="宋体" w:eastAsia="宋体"/>
          <w:sz w:val="24"/>
        </w:rPr>
        <w:t>K.BINDER  M.BOWKER  J.E.INGLESFIELD  P.J.ROUS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COHESION AND STRUCTURE OF SURFACES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K.BINDER  M.BOWKER  J.E.INGLESFIELD  P.J.ROUS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本书出售、求购地址：https://www.jiaokey.com/book/detail/40114470.html</w:t>
      </w:r>
    </w:p>
    <w:p>
      <w:r>
        <w:t>更多相关图书推荐：https://www.jiaokey.com</w:t>
      </w:r>
    </w:p>
    <w:p>
      <w:r>
        <w:t>K.BINDER  M.BOWKER  J.E.INGLESFIELD  P.J.ROUS 其他作品：https://www.jiaokey.com/tag/K.BINDER  M.BOWKER  J.E.INGLESFIELD  P.J.ROUS.html</w:t>
      </w:r>
    </w:p>
    <w:p>
      <w:r>
        <w:t>关键词搜索：https://www.jiaokey.com/tag/COHESION AND STRUCTURE OF SURFACES.html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