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HEAT EXCHANGER CONCEPTS AND MATERIALS TECHNOLOGY</w:t>
      </w:r>
    </w:p>
    <w:p>
      <w:r>
        <w:rPr>
          <w:rFonts w:ascii="宋体" w:hAnsi="宋体" w:eastAsia="宋体"/>
          <w:sz w:val="24"/>
        </w:rPr>
        <w:t>C.BLIEM  D.J.LANDINI  J.F.WHITBECK  R.KOCHAN  J.C.MITTL  R.PISCITELLA  J.SCHAFER  A.SNYDER  D.J.WIGG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HEAT EXCHANGER CONCEPTS AND MATERIALS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C.BLIEM  D.J.LANDINI  J.F.WHITBECK  R.KOCHAN  J.C.MITTL  R.PISCITELLA  J.SCHAFER  A.SNYDER  D.J.WIGG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本书出售、求购地址：https://www.jiaokey.com/book/detail/40114437.html</w:t>
      </w:r>
    </w:p>
    <w:p>
      <w:r>
        <w:t>更多相关图书推荐：https://www.jiaokey.com</w:t>
      </w:r>
    </w:p>
    <w:p>
      <w:r>
        <w:t>C.BLIEM  D.J.LANDINI  J.F.WHITBECK  R.KOCHAN  J.C.MITTL  R.PISCITELLA  J.SCHAFER  A.SNYDER  D.J.WIGG 其他作品：https://www.jiaokey.com/tag/C.BLIEM  D.J.LANDINI  J.F.WHITBECK  R.KOCHAN  J.C.MITTL  R.PISCITELLA  J.SCHAFER  A.SNYDER  D.J.WIGG.html</w:t>
      </w:r>
    </w:p>
    <w:p>
      <w:r>
        <w:t>NOYES PUBLICATIONS 出版图书：https://www.jiaokey.com/tag/NOYES PUBLICATIONS.html</w:t>
      </w:r>
    </w:p>
    <w:p>
      <w:r>
        <w:t>关键词搜索：https://www.jiaokey.com/tag/CERAMIC HEAT EXCHANGER CONCEPTS AND MATERIALS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