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GALVANIC AND PITTING CORROSION-FIELD AND LABORATORY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GALVANIC AND PITTING CORROSION-FIELD AND LABORATORY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本书出售、求购地址：https://www.jiaokey.com/book/detail/40114092.html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关键词搜索：https://www.jiaokey.com/tag/GALVANIC AND PITTING CORROSION-FIELD AND LABORATORY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