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REFRACTORY METALS EXTRACTION</w:t>
      </w:r>
    </w:p>
    <w:p>
      <w:r>
        <w:rPr>
          <w:rFonts w:ascii="宋体" w:hAnsi="宋体" w:eastAsia="宋体"/>
          <w:sz w:val="24"/>
        </w:rPr>
        <w:t>KNONA C.LIDDELL  DONALD R.SADOWAY  RENATO G.BAUTISTA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REFRACTORY METALS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KNONA C.LIDDELL  DONALD R.SADOWAY  RENATO G.BAUTISTA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本书出售、求购地址：https://www.jiaokey.com/book/detail/40114079.html</w:t>
      </w:r>
    </w:p>
    <w:p>
      <w:r>
        <w:t>更多相关图书推荐：https://www.jiaokey.com</w:t>
      </w:r>
    </w:p>
    <w:p>
      <w:r>
        <w:t>KNONA C.LIDDELL  DONALD R.SADOWAY  RENATO G.BAUTISTA 其他作品：https://www.jiaokey.com/tag/KNONA C.LIDDELL  DONALD R.SADOWAY  RENATO G.BAUTISTA.html</w:t>
      </w:r>
    </w:p>
    <w:p>
      <w:r>
        <w:t>A PUBLICATION OF TMS 出版图书：https://www.jiaokey.com/tag/A PUBLICATION OF TMS.html</w:t>
      </w:r>
    </w:p>
    <w:p>
      <w:r>
        <w:t>关键词搜索：https://www.jiaokey.com/tag/REFRACTORY METALS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