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40114077_WORKED EXAMPLES IN METALWORKING_p207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40114077_WORKED EXAMPLES IN METALWORKING_p207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关键词搜索：https://www.jiaokey.com/tag/40114077_WORKED EXAMPLES IN METALWORKING_p207.html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