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SENSITIVITY ATOMIC ABSORPTION SPECTROSCOPY VIA CONTINUOUS SAMPLE PRECONCENTRATION</w:t>
      </w:r>
    </w:p>
    <w:p>
      <w:r>
        <w:rPr>
          <w:rFonts w:ascii="宋体" w:hAnsi="宋体" w:eastAsia="宋体"/>
          <w:sz w:val="24"/>
        </w:rPr>
        <w:t>J.P.MISLAN AND S.ELCHUK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SENSITIVITY ATOMIC ABSORPTION SPECTROSCOPY VIA CONTINUOUS SAMPLE PRECONCENTRATION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J.P.MISLAN AND S.ELCHUK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CHALK RIVER ONTARIO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本书出售、求购地址：https://www.jiaokey.com/book/detail/40114028.html</w:t>
      </w:r>
    </w:p>
    <w:p>
      <w:r>
        <w:t>更多相关图书推荐：https://www.jiaokey.com</w:t>
      </w:r>
    </w:p>
    <w:p>
      <w:r>
        <w:t>J.P.MISLAN AND S.ELCHUK 其他作品：https://www.jiaokey.com/tag/J.P.MISLAN AND S.ELCHUK.html</w:t>
      </w:r>
    </w:p>
    <w:p>
      <w:r>
        <w:t>CHALK RIVER ONTARIO 出版图书：https://www.jiaokey.com/tag/CHALK RIVER ONTARIO.html</w:t>
      </w:r>
    </w:p>
    <w:p>
      <w:r>
        <w:t>关键词搜索：https://www.jiaokey.com/tag/HIGH SENSITIVITY ATOMIC ABSORPTION SPECTROSCOPY VIA CONTINUOUS SAMPLE PRECONCENTRATION.html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