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METASTABLE ALLOYS:PREPARATION AND PROPERTIES</w:t>
      </w:r>
    </w:p>
    <w:p>
      <w:r>
        <w:rPr>
          <w:rFonts w:ascii="宋体" w:hAnsi="宋体" w:eastAsia="宋体"/>
          <w:sz w:val="24"/>
        </w:rPr>
        <w:t>K.SAMWER  M.VON ALLMEN  J.BOTTIGER AND B.STRITZKER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METASTABLE ALLOYS:PREPARATION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K.SAMWER  M.VON ALLMEN  J.BOTTIGER AND B.STRITZKER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本书出售、求购地址：https://www.jiaokey.com/book/detail/40114004.html</w:t>
      </w:r>
    </w:p>
    <w:p>
      <w:r>
        <w:t>更多相关图书推荐：https://www.jiaokey.com</w:t>
      </w:r>
    </w:p>
    <w:p>
      <w:r>
        <w:t>K.SAMWER  M.VON ALLMEN  J.BOTTIGER AND B.STRITZKER 其他作品：https://www.jiaokey.com/tag/K.SAMWER  M.VON ALLMEN  J.BOTTIGER AND B.STRITZKER.html</w:t>
      </w:r>
    </w:p>
    <w:p>
      <w:r>
        <w:t>关键词搜索：https://www.jiaokey.com/tag/METASTABLE ALLOYS:PREPARATION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