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 VOLUME 9B</w:t>
      </w:r>
    </w:p>
    <w:p>
      <w:r>
        <w:rPr>
          <w:rFonts w:ascii="宋体" w:hAnsi="宋体" w:eastAsia="宋体"/>
          <w:sz w:val="24"/>
        </w:rPr>
        <w:t>DONALD O.THOMPSON AND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 VOLUME 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AND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本书出售、求购地址：https://www.jiaokey.com/book/detail/40113959.html</w:t>
      </w:r>
    </w:p>
    <w:p>
      <w:r>
        <w:t>更多相关图书推荐：https://www.jiaokey.com</w:t>
      </w:r>
    </w:p>
    <w:p>
      <w:r>
        <w:t>DONALD O.THOMPSON AND DALE E.CHIMENTI 其他作品：https://www.jiaokey.com/tag/DONALD O.THOMPSON AND DALE E.CHIMENTI.html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NONDESTRUCTIVE EVALUATION  VOLUME 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