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SUPERALLOYS 1996</w:t>
      </w:r>
    </w:p>
    <w:p>
      <w:r>
        <w:rPr>
          <w:rFonts w:ascii="宋体" w:hAnsi="宋体" w:eastAsia="宋体"/>
          <w:sz w:val="24"/>
        </w:rPr>
        <w:t>R.D.KISSINGER  D.J.DEYE  D.L.ANTO  A.D.CETEL  M.V.NATHAL  T.M.POLLOCK  D.A.WOODFORD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SUPERALLOYS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R.D.KISSINGER  D.J.DEYE  D.L.ANTO  A.D.CETEL  M.V.NATHAL  T.M.POLLOCK  D.A.WOODFORD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本书出售、求购地址：https://www.jiaokey.com/book/detail/40113852.html</w:t>
      </w:r>
    </w:p>
    <w:p>
      <w:r>
        <w:t>更多相关图书推荐：https://www.jiaokey.com</w:t>
      </w:r>
    </w:p>
    <w:p>
      <w:r>
        <w:t>R.D.KISSINGER  D.J.DEYE  D.L.ANTO  A.D.CETEL  M.V.NATHAL  T.M.POLLOCK  D.A.WOODFORD 其他作品：https://www.jiaokey.com/tag/R.D.KISSINGER  D.J.DEYE  D.L.ANTO  A.D.CETEL  M.V.NATHAL  T.M.POLLOCK  D.A.WOODFORD.html</w:t>
      </w:r>
    </w:p>
    <w:p>
      <w:r>
        <w:t>关键词搜索：https://www.jiaokey.com/tag/SUPERALLOYS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