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GMELIN-DURRER METALLURGIE DES EISENS  BAND 3 HOCHOFEN，TEIL 1  BAND 3A：TEXTTEIL</w:t>
      </w:r>
    </w:p>
    <w:p>
      <w:r>
        <w:rPr>
          <w:rFonts w:ascii="宋体" w:hAnsi="宋体" w:eastAsia="宋体"/>
          <w:sz w:val="24"/>
        </w:rPr>
        <w:t>G.TROMEL UND W.ZISCHKALE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GMELIN-DURRER METALLURGIE DES EISENS  BAND 3 HOCHOFEN，TEIL 1  BAND 3A：TEXTTEIL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G.TROMEL UND W.ZISCHKALE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本书出售、求购地址：https://www.jiaokey.com/book/detail/40113775.html</w:t>
      </w:r>
    </w:p>
    <w:p>
      <w:r>
        <w:t>更多相关图书推荐：https://www.jiaokey.com</w:t>
      </w:r>
    </w:p>
    <w:p>
      <w:r>
        <w:t>G.TROMEL UND W.ZISCHKALE 其他作品：https://www.jiaokey.com/tag/G.TROMEL UND W.ZISCHKALE.html</w:t>
      </w:r>
    </w:p>
    <w:p>
      <w:r>
        <w:t>关键词搜索：https://www.jiaokey.com/tag/GMELIN-DURRER METALLURGIE DES EISENS  BAND 3 HOCHOFEN，TEIL 1  BAND 3A：TEXTTEIL.html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