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 OF THE 10TH SYMPOSIUM ON ELECTRON，ION，AND LASER BEAM TECHNOLOGY GAITHERSBURG，MARYLAND，21-23 MAY 1969</w:t>
      </w:r>
    </w:p>
    <w:p>
      <w:r>
        <w:rPr>
          <w:rFonts w:ascii="宋体" w:hAnsi="宋体" w:eastAsia="宋体"/>
          <w:sz w:val="24"/>
        </w:rPr>
        <w:t>L.MARTON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 OF THE 10TH SYMPOSIUM ON ELECTRON，ION，AND LASER BEAM TECHNOLOGY GAITHERSBURG，MARYLAND，21-23 MAY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本书出售、求购地址：https://www.jiaokey.com/book/detail/40113750.html</w:t>
      </w:r>
    </w:p>
    <w:p>
      <w:r>
        <w:t>更多相关图书推荐：https://www.jiaokey.com</w:t>
      </w:r>
    </w:p>
    <w:p>
      <w:r>
        <w:t>L.MARTON 其他作品：https://www.jiaokey.com/tag/L.MARTON.html</w:t>
      </w:r>
    </w:p>
    <w:p>
      <w:r>
        <w:t>关键词搜索：https://www.jiaokey.com/tag/RECORD OF THE 10TH SYMPOSIUM ON ELECTRON，ION，AND LASER BEAM TECHNOLOGY GAITHERSBURG，MARYLAND，21-23 MAY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