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40113739_POLLUTION ANALYZING AND MONITORING INSTRUMENTS 1972_p354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40113739_POLLUTION ANALYZING AND MONITORING INSTRUMENTS 1972_p354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关键词搜索：https://www.jiaokey.com/tag/40113739_POLLUTION ANALYZING AND MONITORING INSTRUMENTS 1972_p354.html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