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POWDER METALLURGY  VOLUME 39  1983 ANNUAL POWDER METALLURGY CONFERENCE PROCEEDINGS</w:t>
      </w:r>
    </w:p>
    <w:p>
      <w:r>
        <w:rPr>
          <w:rFonts w:ascii="宋体" w:hAnsi="宋体" w:eastAsia="宋体"/>
          <w:sz w:val="24"/>
        </w:rPr>
        <w:t>HARB S.NAYAR  SYDNEY M.KAUFMAN  KENNETH E.MEINERS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POWDER METALLURGY  VOLUME 39  1983 ANNUAL POWDER METALLURGY CONFERENCE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HARB S.NAYAR  SYDNEY M.KAUFMAN  KENNETH E.MEINERS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本书出售、求购地址：https://www.jiaokey.com/book/detail/40113275.html</w:t>
      </w:r>
    </w:p>
    <w:p>
      <w:r>
        <w:t>更多相关图书推荐：https://www.jiaokey.com</w:t>
      </w:r>
    </w:p>
    <w:p>
      <w:r>
        <w:t>HARB S.NAYAR  SYDNEY M.KAUFMAN  KENNETH E.MEINERS 其他作品：https://www.jiaokey.com/tag/HARB S.NAYAR  SYDNEY M.KAUFMAN  KENNETH E.MEINERS.html</w:t>
      </w:r>
    </w:p>
    <w:p>
      <w:r>
        <w:t>关键词搜索：https://www.jiaokey.com/tag/PROGRESS IN POWDER METALLURGY  VOLUME 39  1983 ANNUAL POWDER METALLURGY CONFERENCE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