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SMST-2000 PROCEEDINGS OF THE INTERNATIONAL CONFERENCE ON SHAPE MEMORY AND SUPERELASTIC TECHNOLOGIES</w:t>
      </w:r>
    </w:p>
    <w:p>
      <w:r>
        <w:rPr>
          <w:rFonts w:ascii="宋体" w:hAnsi="宋体" w:eastAsia="宋体"/>
          <w:sz w:val="24"/>
        </w:rPr>
        <w:t>SCOTT M.RUSSELL  ALAN R.PELTON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SMST-2000 PROCEEDINGS OF THE INTERNATIONAL CONFERENCE ON SHAPE MEMORY AND SUPERELASTIC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M.RUSSELL  ALAN R.PELTON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本书出售、求购地址：https://www.jiaokey.com/book/detail/40113268.html</w:t>
      </w:r>
    </w:p>
    <w:p>
      <w:r>
        <w:t>更多相关图书推荐：https://www.jiaokey.com</w:t>
      </w:r>
    </w:p>
    <w:p>
      <w:r>
        <w:t>SCOTT M.RUSSELL  ALAN R.PELTON 其他作品：https://www.jiaokey.com/tag/SCOTT M.RUSSELL  ALAN R.PELTON.html</w:t>
      </w:r>
    </w:p>
    <w:p>
      <w:r>
        <w:t>关键词搜索：https://www.jiaokey.com/tag/SMST-2000 PROCEEDINGS OF THE INTERNATIONAL CONFERENCE ON SHAPE MEMORY AND SUPERELASTIC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