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实用标准精密零件手册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实用标准精密零件手册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巨浪出版社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本书出售、求购地址：https://www.jiaokey.com/book/detail/40113200.html</w:t>
      </w:r>
    </w:p>
    <w:p>
      <w:r>
        <w:t>更多相关图书推荐：https://www.jiaokey.com</w:t>
      </w:r>
    </w:p>
    <w:p>
      <w:r>
        <w:t>巨浪出版社 出版图书：https://www.jiaokey.com/tag/巨浪出版社.html</w:t>
      </w:r>
    </w:p>
    <w:p>
      <w:r>
        <w:t>关键词搜索：https://www.jiaokey.com/tag/实用标准精密零件手册.html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