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TYPES AND STRUCTURES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TYPES AND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本书出售、求购地址：https://www.jiaokey.com/book/detail/40113135.html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关键词搜索：https://www.jiaokey.com/tag/DATA TYPES AND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