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突破TOEIC 860分全真模拟试题与精解</w:t>
      </w:r>
    </w:p>
    <w:p>
      <w:r>
        <w:rPr>
          <w:rFonts w:ascii="宋体" w:hAnsi="宋体" w:eastAsia="宋体"/>
          <w:sz w:val="24"/>
        </w:rPr>
        <w:t>C.J.Ditzenberger，ChristopherDitzenberger著李媛霞解析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突破TOEIC 860分全真模拟试题与精解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C.J.Ditzenberger，ChristopherDitzenberger著李媛霞解析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本书出售、求购地址：https://www.jiaokey.com/book/detail/40113108.html</w:t>
      </w:r>
    </w:p>
    <w:p>
      <w:r>
        <w:t>更多相关图书推荐：https://www.jiaokey.com</w:t>
      </w:r>
    </w:p>
    <w:p>
      <w:r>
        <w:t>C.J.Ditzenberger，ChristopherDitzenberger著李媛霞解析 其他作品：https://www.jiaokey.com/tag/C.J.Ditzenberger，ChristopherDitzenberger著李媛霞解析.html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关键词搜索：https://www.jiaokey.com/tag/突破TOEIC 860分全真模拟试题与精解.html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