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 AND ANSWER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 AND ANSWER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本书出售、求购地址：https://www.jiaokey.com/book/detail/40113058.html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关键词搜索：https://www.jiaokey.com/tag/QUESTION AND ANSWER.html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