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40112842_THE LIBRARIAN'S GUIDE TO MICROCOMPUTERS FOR INFORMATION MANAGEMENT_p271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40112842_THE LIBRARIAN'S GUIDE TO MICROCOMPUTERS FOR INFORMATION MANAGEMENT_p271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本书出售、求购地址：https://www.jiaokey.com/book/detail/40112842.html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关键词搜索：https://www.jiaokey.com/tag/40112842_THE LIBRARIAN'S GUIDE TO MICROCOMPUTERS FOR INFORMATION MANAGEMENT_p271.html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