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40112830_INTRODUCTION TO COMPILING TECHNIQUES A FIRST COURSE USING ANSI C, LEX AND YACC_p242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40112830_INTRODUCTION TO COMPILING TECHNIQUES A FIRST COURSE USING ANSI C, LEX AND YACC_p242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关键词搜索：https://www.jiaokey.com/tag/40112830_INTRODUCTION TO COMPILING TECHNIQUES A FIRST COURSE USING ANSI C, LEX AND YACC_p242.html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