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COMPUTER-ASSISTED EXPERIMENTATION</w:t>
      </w:r>
    </w:p>
    <w:p>
      <w:r>
        <w:rPr>
          <w:rFonts w:ascii="宋体" w:hAnsi="宋体" w:eastAsia="宋体"/>
          <w:sz w:val="24"/>
        </w:rPr>
        <w:t>KENNETH L.RATZIAFF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COMPUTER-ASSISTED EXPERIMENTATION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L.RATZIAFF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本书出售、求购地址：https://www.jiaokey.com/book/detail/40112813.html</w:t>
      </w:r>
    </w:p>
    <w:p>
      <w:r>
        <w:t>更多相关图书推荐：https://www.jiaokey.com</w:t>
      </w:r>
    </w:p>
    <w:p>
      <w:r>
        <w:t>KENNETH L.RATZIAFF 其他作品：https://www.jiaokey.com/tag/KENNETH L.RATZIAFF.html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关键词搜索：https://www.jiaokey.com/tag/INTRODUCTION TO COMPUTER-ASSISTED EXPERIMENTATION.html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