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SPECTROMETRY AND ITS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SPECTROMETRY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MASS SPECTROMETRY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