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40112715_STATICS AND STRENGTH OF MATERIALS_p541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40112715_STATICS AND STRENGTH OF MATERIALS_p541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关键词搜索：https://www.jiaokey.com/tag/40112715_STATICS AND STRENGTH OF MATERIALS_p541.html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