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MOSSBAUER EFFECT METHODOLOGY VOLUME 8</w:t>
      </w:r>
    </w:p>
    <w:p>
      <w:r>
        <w:rPr>
          <w:rFonts w:ascii="宋体" w:hAnsi="宋体" w:eastAsia="宋体"/>
          <w:sz w:val="24"/>
        </w:rPr>
        <w:t>IRWIN J.GRUVERMAN  CARL W.SEIDEL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MOSSBAUER EFFECT METHODOLOGY VOLUME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IRWIN J.GRUVERMAN  CARL W.SEIDEL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本书出售、求购地址：https://www.jiaokey.com/book/detail/40112684.html</w:t>
      </w:r>
    </w:p>
    <w:p>
      <w:r>
        <w:t>更多相关图书推荐：https://www.jiaokey.com</w:t>
      </w:r>
    </w:p>
    <w:p>
      <w:r>
        <w:t>IRWIN J.GRUVERMAN  CARL W.SEIDEL 其他作品：https://www.jiaokey.com/tag/IRWIN J.GRUVERMAN  CARL W.SEIDEL.html</w:t>
      </w:r>
    </w:p>
    <w:p>
      <w:r>
        <w:t>PLENUM PRESS 出版图书：https://www.jiaokey.com/tag/PLENUM PRESS.html</w:t>
      </w:r>
    </w:p>
    <w:p>
      <w:r>
        <w:t>关键词搜索：https://www.jiaokey.com/tag/MOSSBAUER EFFECT METHODOLOGY VOLUME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