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HIGH-TEMPERATURE SUPERCONDUCTORS Ⅱ</w:t>
      </w:r>
    </w:p>
    <w:p>
      <w:r>
        <w:rPr>
          <w:rFonts w:ascii="宋体" w:hAnsi="宋体" w:eastAsia="宋体"/>
          <w:sz w:val="24"/>
        </w:rPr>
        <w:t>D.W.CAPONE II  W.H.BUTIER  B.BATIOGG  C.W.CHU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HIGH-TEMPERATURE SUPERCONDUCTORS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D.W.CAPONE II  W.H.BUTIER  B.BATIOGG  C.W.CHU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本书出售、求购地址：https://www.jiaokey.com/book/detail/40112655.html</w:t>
      </w:r>
    </w:p>
    <w:p>
      <w:r>
        <w:t>更多相关图书推荐：https://www.jiaokey.com</w:t>
      </w:r>
    </w:p>
    <w:p>
      <w:r>
        <w:t>D.W.CAPONE II  W.H.BUTIER  B.BATIOGG  C.W.CHU 其他作品：https://www.jiaokey.com/tag/D.W.CAPONE II  W.H.BUTIER  B.BATIOGG  C.W.CHU.html</w:t>
      </w:r>
    </w:p>
    <w:p>
      <w:r>
        <w:t>关键词搜索：https://www.jiaokey.com/tag/EXTENDED ABSTRACTS HIGH-TEMPERATURE SUPERCONDUCTORS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