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 AND THE WRITER ESSAYS FOR COLLEGE WRITING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 AND THE WRITER ESSAYS FOR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本书出售、求购地址：https://www.jiaokey.com/book/detail/40112612.html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READER AND THE WRITER ESSAYS FOR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