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SPECIALIST TECHNIQUES IN ENGINEERING MATHEMATICS</w:t>
      </w:r>
    </w:p>
    <w:p>
      <w:r>
        <w:rPr>
          <w:rFonts w:ascii="宋体" w:hAnsi="宋体" w:eastAsia="宋体"/>
          <w:sz w:val="24"/>
        </w:rPr>
        <w:t>A.C.BAJPAI L.R.MUSTOE  D.WALKLER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SPECIALIST TECHNIQUES IN ENGINEERING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A.C.BAJPAI L.R.MUSTOE  D.WALKLER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本书出售、求购地址：https://www.jiaokey.com/book/detail/40112599.html</w:t>
      </w:r>
    </w:p>
    <w:p>
      <w:r>
        <w:t>更多相关图书推荐：https://www.jiaokey.com</w:t>
      </w:r>
    </w:p>
    <w:p>
      <w:r>
        <w:t>A.C.BAJPAI L.R.MUSTOE  D.WALKLER 其他作品：https://www.jiaokey.com/tag/A.C.BAJPAI L.R.MUSTOE  D.WALKLER.html</w:t>
      </w:r>
    </w:p>
    <w:p>
      <w:r>
        <w:t>JOHN WILEY &amp; SONS 出版图书：https://www.jiaokey.com/tag/JOHN WILEY &amp; SONS.html</w:t>
      </w:r>
    </w:p>
    <w:p>
      <w:r>
        <w:t>关键词搜索：https://www.jiaokey.com/tag/SPECIALIST TECHNIQUES IN ENGINEERING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