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 INTERNATIONAL MAGNETICS CONFERENCE  MARCH 28-31 MAYFLOWER HOTEL WASHINGTON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 INTERNATIONAL MAGNETICS CONFERENCE  MARCH 28-31 MAYFLOWER HOTEL WASHINGTON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本书出售、求购地址：https://www.jiaokey.com/book/detail/40112566.html</w:t>
      </w:r>
    </w:p>
    <w:p>
      <w:r>
        <w:t>更多相关图书推荐：https://www.jiaokey.com</w:t>
      </w:r>
    </w:p>
    <w:p>
      <w:r>
        <w:t>关键词搜索：https://www.jiaokey.com/tag/1989 INTERNATIONAL MAGNETICS CONFERENCE  MARCH 28-31 MAYFLOWER HOTEL WASHINGTON.html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