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40112552_MICROPHYSICAL REALITY AND QUANTUM FORMALISM VOLUME 2_p473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40112552_MICROPHYSICAL REALITY AND QUANTUM FORMALISM VOLUME 2_p473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关键词搜索：https://www.jiaokey.com/tag/40112552_MICROPHYSICAL REALITY AND QUANTUM FORMALISM VOLUME 2_p473.html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