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ANALYTICAL CHEMISTRY SECOND EDITION</w:t>
      </w:r>
    </w:p>
    <w:p>
      <w:r>
        <w:rPr>
          <w:rFonts w:ascii="宋体" w:hAnsi="宋体" w:eastAsia="宋体"/>
          <w:sz w:val="24"/>
        </w:rPr>
        <w:t>GEORGE H. SCHENK RICHARD B. HAHN ARLEIGH V. HARTKOPF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ANALYTICAL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 SCHENK RICHARD B. HAHN ARLEIGH V. HARTKOPF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本书出售、求购地址：https://www.jiaokey.com/book/detail/40112543.html</w:t>
      </w:r>
    </w:p>
    <w:p>
      <w:r>
        <w:t>更多相关图书推荐：https://www.jiaokey.com</w:t>
      </w:r>
    </w:p>
    <w:p>
      <w:r>
        <w:t>GEORGE H. SCHENK RICHARD B. HAHN ARLEIGH V. HARTKOPF 其他作品：https://www.jiaokey.com/tag/GEORGE H. SCHENK RICHARD B. HAHN ARLEIGH V. HARTKOPF.html</w:t>
      </w:r>
    </w:p>
    <w:p>
      <w:r>
        <w:t>关键词搜索：https://www.jiaokey.com/tag/INTRODUCTION TO ANALYTICAL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