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NEW ACTIVE ENGLISH 5A 5B 6A 6B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NEW ACTIVE ENGLISH 5A 5B 6A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本书出售、求购地址：https://www.jiaokey.com/book/detail/40112493.html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关键词搜索：https://www.jiaokey.com/tag/WORKBOOK NEW ACTIVE ENGLISH 5A 5B 6A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