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MOTION:REPRESENTATION &amp; ANALYSIS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MOTION:REPRESENTATION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本书出售、求购地址：https://www.jiaokey.com/book/detail/40112481.html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关键词搜索：https://www.jiaokey.com/tag/WORKSHOP ON MOTION:REPRESENTATION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