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READINGS FOR STUDENTS OF ENGLISH AS A SECOND LANGUAGE WITH EXERCISES FOR VOCABULARY DEVELOPMENT</w:t>
      </w:r>
    </w:p>
    <w:p>
      <w:r>
        <w:rPr>
          <w:rFonts w:ascii="宋体" w:hAnsi="宋体" w:eastAsia="宋体"/>
          <w:sz w:val="24"/>
        </w:rPr>
        <w:t>KENNETH CROFT  GEORGETOWN UNIVERSITY  BILLYE WALKER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READINGS FOR STUDENTS OF ENGLISH AS A SECOND LANGUAGE WITH EXERCISES FOR VOCABULARY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CROFT  GEORGETOWN UNIVERSITY  BILLYE WALKER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本书出售、求购地址：https://www.jiaokey.com/book/detail/40112460.html</w:t>
      </w:r>
    </w:p>
    <w:p>
      <w:r>
        <w:t>更多相关图书推荐：https://www.jiaokey.com</w:t>
      </w:r>
    </w:p>
    <w:p>
      <w:r>
        <w:t>KENNETH CROFT  GEORGETOWN UNIVERSITY  BILLYE WALKER BROWN 其他作品：https://www.jiaokey.com/tag/KENNETH CROFT  GEORGETOWN UNIVERSITY  BILLYE WALKER BROWN.html</w:t>
      </w:r>
    </w:p>
    <w:p>
      <w:r>
        <w:t>关键词搜索：https://www.jiaokey.com/tag/SCIENCE READINGS FOR STUDENTS OF ENGLISH AS A SECOND LANGUAGE WITH EXERCISES FOR VOCABULARY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