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APPLIED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本书出售、求购地址：https://www.jiaokey.com/book/detail/40112439.html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关键词搜索：https://www.jiaokey.com/tag/STUDIES IN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