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40112424_THEORY OF STEIN SPACES_p249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40112424_THEORY OF STEIN SPACES_p249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关键词搜索：https://www.jiaokey.com/tag/40112424_THEORY OF STEIN SPACES_p249.html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