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40112411_ERROR-FREE POLYNOMIAL MATRIX COMPUTATIONS_p154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40112411_ERROR-FREE POLYNOMIAL MATRIX COMPUTATIONS_p154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本书出售、求购地址：https://www.jiaokey.com/book/detail/40112411.html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关键词搜索：https://www.jiaokey.com/tag/40112411_ERROR-FREE POLYNOMIAL MATRIX COMPUTATIONS_p154.html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