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1386 NUMERICAL METHODS FOR ORDINARY DIFFERENTIAL EQUATIONS</w:t>
      </w:r>
    </w:p>
    <w:p>
      <w:r>
        <w:rPr>
          <w:rFonts w:ascii="宋体" w:hAnsi="宋体" w:eastAsia="宋体"/>
          <w:sz w:val="24"/>
        </w:rPr>
        <w:t>A.DOLD  B.ECKMANN  A.BELLEN C.W.GEAR  E.RUSSO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1386 NUMERICAL METHODS FOR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A.DOLD  B.ECKMANN  A.BELLEN C.W.GEAR  E.RUSSO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本书出售、求购地址：https://www.jiaokey.com/book/detail/40112400.html</w:t>
      </w:r>
    </w:p>
    <w:p>
      <w:r>
        <w:t>更多相关图书推荐：https://www.jiaokey.com</w:t>
      </w:r>
    </w:p>
    <w:p>
      <w:r>
        <w:t>A.DOLD  B.ECKMANN  A.BELLEN C.W.GEAR  E.RUSSO 其他作品：https://www.jiaokey.com/tag/A.DOLD  B.ECKMANN  A.BELLEN C.W.GEAR  E.RUSSO.html</w:t>
      </w:r>
    </w:p>
    <w:p>
      <w:r>
        <w:t>关键词搜索：https://www.jiaokey.com/tag/LECTURE NOTES IN MATHEMATICS 1386 NUMERICAL METHODS FOR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