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SOLID-STATE MOTOR CONTROLS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SOLID-STATE MOTOR CONTROLS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本书出售、求购地址：https://www.jiaokey.com/book/detail/40112365.html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关键词搜索：https://www.jiaokey.com/tag/SOLID-STATE MOTOR CONTROLS.html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