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392 DISTRIBUTED AALGORITHMS</w:t>
      </w:r>
    </w:p>
    <w:p>
      <w:r>
        <w:rPr>
          <w:rFonts w:ascii="宋体" w:hAnsi="宋体" w:eastAsia="宋体"/>
          <w:sz w:val="24"/>
        </w:rPr>
        <w:t>G.GOOS  J.HARTMANIS  M.RAYNAL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392 DISTRIBUTED AALGORITHMS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G.GOOS  J.HARTMANIS  M.RAYNAL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本书出售、求购地址：https://www.jiaokey.com/book/detail/40112332.html</w:t>
      </w:r>
    </w:p>
    <w:p>
      <w:r>
        <w:t>更多相关图书推荐：https://www.jiaokey.com</w:t>
      </w:r>
    </w:p>
    <w:p>
      <w:r>
        <w:t>G.GOOS  J.HARTMANIS  M.RAYNAL 其他作品：https://www.jiaokey.com/tag/G.GOOS  J.HARTMANIS  M.RAYNAL.html</w:t>
      </w:r>
    </w:p>
    <w:p>
      <w:r>
        <w:t>关键词搜索：https://www.jiaokey.com/tag/LECTURE NOTES IN COMPUTER SCIENCE 392 DISTRIBUTED AALGORITHMS.html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