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OPERATING SYSTEM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关键词搜索：https://www.jiaokey.com/tag/DISK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