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Preface to D.H.Lawrence</w:t>
      </w:r>
    </w:p>
    <w:p>
      <w:r>
        <w:rPr>
          <w:rFonts w:ascii="宋体" w:hAnsi="宋体" w:eastAsia="宋体"/>
          <w:sz w:val="24"/>
        </w:rPr>
        <w:t>[英]Gamini Salgado著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Preface to D.H.Lawrence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[英]Gamini Salgado著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本书出售、求购地址：https://www.jiaokey.com/book/detail/40112232.html</w:t>
      </w:r>
    </w:p>
    <w:p>
      <w:r>
        <w:t>更多相关图书推荐：https://www.jiaokey.com</w:t>
      </w:r>
    </w:p>
    <w:p>
      <w:r>
        <w:t>[英]Gamini Salgado著 其他作品：https://www.jiaokey.com/tag/[英]Gamini Salgado著.html</w:t>
      </w:r>
    </w:p>
    <w:p>
      <w:r>
        <w:t>北京大学出版社 出版图书：https://www.jiaokey.com/tag/北京大学出版社.html</w:t>
      </w:r>
    </w:p>
    <w:p>
      <w:r>
        <w:t>关键词搜索：https://www.jiaokey.com/tag/A Preface to D.H.Lawrence.html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