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IMMUNOCYTOCHEMISTRY PRACTICAL APPLICATIONS IN PATHOLOGY AND BIOLOGY</w:t>
      </w:r>
    </w:p>
    <w:p>
      <w:r>
        <w:rPr>
          <w:rFonts w:ascii="宋体" w:hAnsi="宋体" w:eastAsia="宋体"/>
          <w:sz w:val="24"/>
        </w:rPr>
        <w:t>EDITED BY JULIA M.POLAK AND SUSAN VAN NOORDEN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IMMUNOCYTOCHEMISTRY PRACTICAL APPLICATIONS IN PATHOLOGY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JULIA M.POLAK AND SUSAN VAN NOORDEN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WRIGHT.PSG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本书出售、求购地址：https://www.jiaokey.com/book/detail/40112168.html</w:t>
      </w:r>
    </w:p>
    <w:p>
      <w:r>
        <w:t>更多相关图书推荐：https://www.jiaokey.com</w:t>
      </w:r>
    </w:p>
    <w:p>
      <w:r>
        <w:t>EDITED BY JULIA M.POLAK AND SUSAN VAN NOORDEN 其他作品：https://www.jiaokey.com/tag/EDITED BY JULIA M.POLAK AND SUSAN VAN NOORDEN.html</w:t>
      </w:r>
    </w:p>
    <w:p>
      <w:r>
        <w:t>WRIGHT.PSG 出版图书：https://www.jiaokey.com/tag/WRIGHT.PSG.html</w:t>
      </w:r>
    </w:p>
    <w:p>
      <w:r>
        <w:t>关键词搜索：https://www.jiaokey.com/tag/IMMUNOCYTOCHEMISTRY PRACTICAL APPLICATIONS IN PATHOLOGY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