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LABORATORY METHODS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LABORATORY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本书出售、求购地址：https://www.jiaokey.com/book/detail/40112157.html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关键词搜索：https://www.jiaokey.com/tag/CLINICAL LABORATORY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