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MULTICHANNEL TIME SERIES ANALYSIS WITH DIGITAL COMPUTER PROGRAMS SECOND EDITION</w:t>
      </w:r>
    </w:p>
    <w:p>
      <w:r>
        <w:rPr>
          <w:rFonts w:ascii="宋体" w:hAnsi="宋体" w:eastAsia="宋体"/>
          <w:sz w:val="24"/>
        </w:rPr>
        <w:t>ENDERS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MULTICHANNEL TIME SERIES ANALYSIS WITH DIGITAL COMPUTER PROGRAMS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ENDERS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GOOSE POND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本书出售、求购地址：https://www.jiaokey.com/book/detail/40112137.html</w:t>
      </w:r>
    </w:p>
    <w:p>
      <w:r>
        <w:t>更多相关图书推荐：https://www.jiaokey.com</w:t>
      </w:r>
    </w:p>
    <w:p>
      <w:r>
        <w:t>ENDERS A.ROBINSON 其他作品：https://www.jiaokey.com/tag/ENDERS A.ROBINSON.html</w:t>
      </w:r>
    </w:p>
    <w:p>
      <w:r>
        <w:t>GOOSE POND PRESS 出版图书：https://www.jiaokey.com/tag/GOOSE POND PRESS.html</w:t>
      </w:r>
    </w:p>
    <w:p>
      <w:r>
        <w:t>关键词搜索：https://www.jiaokey.com/tag/MULTICHANNEL TIME SERIES ANALYSIS WITH DIGITAL COMPUTER PROGRAMS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